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云南户外运动旅游发展规划研究</w:t>
      </w:r>
    </w:p>
    <w:p>
      <w:r>
        <w:rPr>
          <w:rFonts w:ascii="宋体" w:hAnsi="宋体" w:eastAsia="宋体"/>
          <w:sz w:val="24"/>
        </w:rPr>
        <w:t>蒙睿，熊剑峰，胡文琨编著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云南户外运动旅游发展规划研究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蒙睿，熊剑峰，胡文琨编著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本书出售、求购地址：https://www.jiaokey.com/book/detail/14537722.html</w:t>
      </w:r>
    </w:p>
    <w:p>
      <w:r>
        <w:t>更多相关图书推荐：https://www.jiaokey.com</w:t>
      </w:r>
    </w:p>
    <w:p>
      <w:r>
        <w:t>蒙睿，熊剑峰，胡文琨编著 其他作品：https://www.jiaokey.com/tag/蒙睿，熊剑峰，胡文琨编著.html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关键词搜索：https://www.jiaokey.com/tag/云南户外运动旅游发展规划研究.html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