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世界钢铁发展规律认识与国际产能合作</w:t>
      </w:r>
    </w:p>
    <w:p>
      <w:r>
        <w:rPr>
          <w:rFonts w:ascii="宋体" w:hAnsi="宋体" w:eastAsia="宋体"/>
          <w:sz w:val="24"/>
        </w:rPr>
        <w:t>于勇，罗书，王新东，庄乾城，陈瑶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世界钢铁发展规律认识与国际产能合作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于勇，罗书，王新东，庄乾城，陈瑶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本书出售、求购地址：https://www.jiaokey.com/book/detail/14537719.html</w:t>
      </w:r>
    </w:p>
    <w:p>
      <w:r>
        <w:t>更多相关图书推荐：https://www.jiaokey.com</w:t>
      </w:r>
    </w:p>
    <w:p>
      <w:r>
        <w:t>于勇，罗书，王新东，庄乾城，陈瑶 其他作品：https://www.jiaokey.com/tag/于勇，罗书，王新东，庄乾城，陈瑶.html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关键词搜索：https://www.jiaokey.com/tag/世界钢铁发展规律认识与国际产能合作.html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