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书名：农村监督机制改革研究  以山东寿光市为例</w:t>
      </w:r>
    </w:p>
    <w:p>
      <w:r>
        <w:t>作者：刘永辉，张红军著</w:t>
      </w:r>
    </w:p>
    <w:p>
      <w:r>
        <w:t>出版社：北京:群言出版社,2018.08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农村监督机制改革研究  以山东寿光市为例 评论地址：https://www.jiaokey.com/book/detail/14537715.html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