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书名：春风风人  郑延益乐评集  精编版</w:t>
      </w:r>
    </w:p>
    <w:p>
      <w:r>
        <w:t>作者：郑延益著</w:t>
      </w:r>
    </w:p>
    <w:p>
      <w:r>
        <w:t>出版社：上海:上海教育出版社,2018.11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春风风人  郑延益乐评集  精编版 评论地址：https://www.jiaokey.com/book/detail/14537712.html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