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书名：法律制度的信息费用问题</w:t>
      </w:r>
    </w:p>
    <w:p>
      <w:r>
        <w:t>作者：张伟强著</w:t>
      </w:r>
    </w:p>
    <w:p>
      <w:r>
        <w:t>出版社：北京:知识产权出版社,2018.08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法律制度的信息费用问题 评论地址：https://www.jiaokey.com/book/detail/14537702.html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