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中国古代佛典译道的知识谱系及现代阐释</w:t>
      </w:r>
    </w:p>
    <w:p>
      <w:r>
        <w:rPr>
          <w:rFonts w:ascii="宋体" w:hAnsi="宋体" w:eastAsia="宋体"/>
          <w:sz w:val="24"/>
        </w:rPr>
        <w:t>华满元著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821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76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821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中国古代佛典译道的知识谱系及现代阐释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华满元著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佛教-古籍-研究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本书出售、求购地址：https://www.jiaokey.com/book/detail/14537693.html</w:t>
      </w:r>
    </w:p>
    <w:p>
      <w:r>
        <w:t>更多相关图书推荐：https://www.jiaokey.com</w:t>
      </w:r>
    </w:p>
    <w:p>
      <w:r>
        <w:t>华满元著 其他作品：https://www.jiaokey.com/tag/华满元著.html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关键词搜索：https://www.jiaokey.com/tag/佛教-古籍-研究.html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