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书名：在其他的世界  科幻小说与人类想象</w:t>
      </w:r>
    </w:p>
    <w:p>
      <w:r>
        <w:t>作者：（加）玛格丽特·阿特伍德著；蔡希苑，吴厚平译</w:t>
      </w:r>
    </w:p>
    <w:p>
      <w:r>
        <w:t>出版社：开封:河南大学出版社,2018.05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在其他的世界  科幻小说与人类想象 评论地址：https://www.jiaokey.com/book/detail/14537667.html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