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  从巴丹到巴拉望，美军战俘的求生史诗</w:t>
      </w:r>
    </w:p>
    <w:p>
      <w:r>
        <w:rPr>
          <w:rFonts w:ascii="宋体" w:hAnsi="宋体" w:eastAsia="宋体"/>
          <w:sz w:val="24"/>
        </w:rPr>
        <w:t>（美）斯蒂芬·L.穆尔（Stephen L.Moore）著；纪丽娜译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  从巴丹到巴拉望，美军战俘的求生史诗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（美）斯蒂芬·L.穆尔（Stephen L.Moore）著；纪丽娜译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本书出售、求购地址：https://www.jiaokey.com/book/detail/14537651.html</w:t>
      </w:r>
    </w:p>
    <w:p>
      <w:r>
        <w:t>更多相关图书推荐：https://www.jiaokey.com</w:t>
      </w:r>
    </w:p>
    <w:p>
      <w:r>
        <w:t>（美）斯蒂芬·L.穆尔（Stephen L.Moore）著；纪丽娜译 其他作品：https://www.jiaokey.com/tag/（美）斯蒂芬·L.穆尔（Stephen L.Moore）著；纪丽娜译.html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关键词搜索：https://www.jiaokey.com/tag/死里逃生  从巴丹到巴拉望，美军战俘的求生史诗.html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