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画册  逝者如斯  永年弘济桥</w:t>
      </w:r>
    </w:p>
    <w:p>
      <w:r>
        <w:rPr>
          <w:rFonts w:ascii="宋体" w:hAnsi="宋体" w:eastAsia="宋体"/>
          <w:sz w:val="24"/>
        </w:rPr>
        <w:t>阿军著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画册  逝者如斯  永年弘济桥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本书出售、求购地址：https://www.jiaokey.com/book/detail/14537618.html</w:t>
      </w:r>
    </w:p>
    <w:p>
      <w:r>
        <w:t>更多相关图书推荐：https://www.jiaokey.com</w:t>
      </w:r>
    </w:p>
    <w:p>
      <w:r>
        <w:t>阿军著 其他作品：https://www.jiaokey.com/tag/阿军著.html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关键词搜索：https://www.jiaokey.com/tag/画册  逝者如斯  永年弘济桥.html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