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书名：日讲  典藏版  《四书》解义  上</w:t>
      </w:r>
    </w:p>
    <w:p>
      <w:r>
        <w:t>作者：（清）爱新觉罗·玄烨钦定；（清）陈延敬等编撰</w:t>
      </w:r>
    </w:p>
    <w:p>
      <w:r>
        <w:t>出版社：北京:中国书店,2018.01</w:t>
      </w:r>
    </w:p>
    <w:p>
      <w:r>
        <w:t>出版日期：</w:t>
      </w:r>
    </w:p>
    <w:p>
      <w:r>
        <w:t>总页数：391</w:t>
      </w:r>
    </w:p>
    <w:p>
      <w:r>
        <w:t>更多请访问教客网: www.jiaokey.com</w:t>
      </w:r>
    </w:p>
    <w:p>
      <w:r>
        <w:t>日讲  典藏版  《四书》解义  上 评论地址：https://www.jiaokey.com/book/detail/14537610.html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