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一千次感谢</w:t>
      </w:r>
    </w:p>
    <w:p>
      <w:r>
        <w:rPr>
          <w:rFonts w:ascii="宋体" w:hAnsi="宋体" w:eastAsia="宋体"/>
          <w:sz w:val="24"/>
        </w:rPr>
        <w:t>邱红，李天伟，安·福斯坎普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一千次感谢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邱红，李天伟，安·福斯坎普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本书出售、求购地址：https://www.jiaokey.com/book/detail/14537607.html</w:t>
      </w:r>
    </w:p>
    <w:p>
      <w:r>
        <w:t>更多相关图书推荐：https://www.jiaokey.com</w:t>
      </w:r>
    </w:p>
    <w:p>
      <w:r>
        <w:t>邱红，李天伟，安·福斯坎普 其他作品：https://www.jiaokey.com/tag/邱红，李天伟，安·福斯坎普.html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关键词搜索：https://www.jiaokey.com/tag/一千次感谢.html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