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全球技术进步放缓下中国经济新动能  从政府主导的模仿赶超到市场激励相容的创新引领</w:t>
      </w:r>
    </w:p>
    <w:p>
      <w:r>
        <w:rPr>
          <w:rFonts w:ascii="宋体" w:hAnsi="宋体" w:eastAsia="宋体"/>
          <w:sz w:val="24"/>
        </w:rPr>
        <w:t>刘凤良，于泽，闫衍著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全球技术进步放缓下中国经济新动能  从政府主导的模仿赶超到市场激励相容的创新引领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刘凤良，于泽，闫衍著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本书出售、求购地址：https://www.jiaokey.com/book/detail/14537602.html</w:t>
      </w:r>
    </w:p>
    <w:p>
      <w:r>
        <w:t>更多相关图书推荐：https://www.jiaokey.com</w:t>
      </w:r>
    </w:p>
    <w:p>
      <w:r>
        <w:t>刘凤良，于泽，闫衍著 其他作品：https://www.jiaokey.com/tag/刘凤良，于泽，闫衍著.html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关键词搜索：https://www.jiaokey.com/tag/全球技术进步放缓下中国经济新动能  从政府主导的模仿赶超到市场激励相容的创新引领.html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