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二胡演奏技法研究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本书出售、求购地址：https://www.jiaokey.com/book/detail/14537552.html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关键词搜索：https://www.jiaokey.com/tag/二胡演奏技法研究.html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