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书名：自然的力量  有翅膀的种子</w:t>
      </w:r>
    </w:p>
    <w:p>
      <w:r>
        <w:t>作者：（美）亨利·戴维·梭罗著；刘浩兵编译</w:t>
      </w:r>
    </w:p>
    <w:p>
      <w:r>
        <w:t>出版社：杭州:浙江大学出版社,2018.09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自然的力量  有翅膀的种子 评论地址：https://www.jiaokey.com/book/detail/14537529.html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