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漂浮而不沉没</w:t>
      </w:r>
    </w:p>
    <w:p>
      <w:r>
        <w:rPr>
          <w:rFonts w:ascii="宋体" w:hAnsi="宋体" w:eastAsia="宋体"/>
          <w:sz w:val="24"/>
        </w:rPr>
        <w:t>（奥）西格蒙德·弗洛伊德，（瑞士）卡尔·古斯塔夫·荣格著；杨韶刚等译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漂浮而不沉没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（奥）西格蒙德·弗洛伊德，（瑞士）卡尔·古斯塔夫·荣格著；杨韶刚等译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弗洛伊德(Freud, Sigmmund 1856～1939)－精神分析－思想评论；荣格(Jung, Carl Gustav 1875～1961)－精神分析－思想评论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本书出售、求购地址：https://www.jiaokey.com/book/detail/14537517.html</w:t>
      </w:r>
    </w:p>
    <w:p>
      <w:r>
        <w:t>更多相关图书推荐：https://www.jiaokey.com</w:t>
      </w:r>
    </w:p>
    <w:p>
      <w:r>
        <w:t>（奥）西格蒙德·弗洛伊德，（瑞士）卡尔·古斯塔夫·荣格著；杨韶刚等译 其他作品：https://www.jiaokey.com/tag/（奥）西格蒙德·弗洛伊德，（瑞士）卡尔·古斯塔夫·荣格著；杨韶刚等译.html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关键词搜索：https://www.jiaokey.com/tag/弗洛伊德(Freud, Sigmmund 1856～1939)－精神分析－思想评论；荣格(Jung, Carl Gustav 1875～1961)－精神分析－思想评论.html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