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植物知道生命的答案  色铅笔花草私享课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植物知道生命的答案  色铅笔花草私享课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本书出售、求购地址：https://www.jiaokey.com/book/detail/14537511.html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关键词搜索：https://www.jiaokey.com/tag/植物知道生命的答案  色铅笔花草私享课.html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