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问题导向学习（ PBL）平台之构建  案例设计、撰写技巧、参考实例与审核机制</w:t>
      </w:r>
    </w:p>
    <w:p>
      <w:r>
        <w:rPr>
          <w:rFonts w:ascii="宋体" w:hAnsi="宋体" w:eastAsia="宋体"/>
          <w:sz w:val="24"/>
        </w:rPr>
        <w:t>关超然，辛幸珍主编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问题导向学习（ PBL）平台之构建  案例设计、撰写技巧、参考实例与审核机制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关超然，辛幸珍主编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本书出售、求购地址：https://www.jiaokey.com/book/detail/14537496.html</w:t>
      </w:r>
    </w:p>
    <w:p>
      <w:r>
        <w:t>更多相关图书推荐：https://www.jiaokey.com</w:t>
      </w:r>
    </w:p>
    <w:p>
      <w:r>
        <w:t>关超然，辛幸珍主编 其他作品：https://www.jiaokey.com/tag/关超然，辛幸珍主编.html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关键词搜索：https://www.jiaokey.com/tag/问题导向学习（ PBL）平台之构建  案例设计、撰写技巧、参考实例与审核机制.html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