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书名：博物学家的自然观察笔记</w:t>
      </w:r>
    </w:p>
    <w:p>
      <w:r>
        <w:t>作者：（美）约翰·巴勒斯著</w:t>
      </w:r>
    </w:p>
    <w:p>
      <w:r>
        <w:t>出版社：杭州:浙江大学出版社,2018.11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博物学家的自然观察笔记 评论地址：https://www.jiaokey.com/book/detail/14537469.html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