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复杂系统中大数据分析与实践</w:t>
      </w:r>
    </w:p>
    <w:p>
      <w:r>
        <w:rPr>
          <w:rFonts w:ascii="宋体" w:hAnsi="宋体" w:eastAsia="宋体"/>
          <w:sz w:val="24"/>
        </w:rPr>
        <w:t>（埃）阿布·埃拉·哈桑尼（Aboul Ella Hassanien）编著；陈桂明译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复杂系统中大数据分析与实践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（埃）阿布·埃拉·哈桑尼（Aboul Ella Hassanien）编著；陈桂明译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本书出售、求购地址：https://www.jiaokey.com/book/detail/14537442.html</w:t>
      </w:r>
    </w:p>
    <w:p>
      <w:r>
        <w:t>更多相关图书推荐：https://www.jiaokey.com</w:t>
      </w:r>
    </w:p>
    <w:p>
      <w:r>
        <w:t>（埃）阿布·埃拉·哈桑尼（Aboul Ella Hassanien）编著；陈桂明译 其他作品：https://www.jiaokey.com/tag/（埃）阿布·埃拉·哈桑尼（Aboul Ella Hassanien）编著；陈桂明译.html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关键词搜索：https://www.jiaokey.com/tag/复杂系统中大数据分析与实践.html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