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书名：珍妮和猫咪俱乐部</w:t>
      </w:r>
    </w:p>
    <w:p>
      <w:r>
        <w:t>作者：（美）埃丝特·埃弗里尔著绘；何卫青译</w:t>
      </w:r>
    </w:p>
    <w:p>
      <w:r>
        <w:t>出版社：济南:明天出版社,2018.12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珍妮和猫咪俱乐部 评论地址：https://www.jiaokey.com/book/detail/14537414.html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