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魔鸟嘎嘎嘶拉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魔鸟嘎嘎嘶拉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本书出售、求购地址：https://www.jiaokey.com/book/detail/14537394.html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桂林:广西师范大学出版社,2019.01 出版图书：https://www.jiaokey.com/tag/桂林:广西师范大学出版社,2019.01.html</w:t>
      </w:r>
    </w:p>
    <w:p>
      <w:r>
        <w:t>关键词搜索：https://www.jiaokey.com/tag/儿童小说-侦探小说-中国-当代.html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