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琦君美文美绘作品  桂花雨</w:t>
      </w:r>
    </w:p>
    <w:p>
      <w:r>
        <w:rPr>
          <w:rFonts w:ascii="宋体" w:hAnsi="宋体" w:eastAsia="宋体"/>
          <w:sz w:val="24"/>
        </w:rPr>
        <w:t>&lt;font color=Red&gt;琦&lt;/font&gt;君文；桂圆图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7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琦君美文美绘作品  桂花雨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color=Red&gt;琦&lt;/font&gt;君文；桂圆图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本书出售、求购地址：https://www.jiaokey.com/book/detail/14537381.html</w:t>
      </w:r>
    </w:p>
    <w:p>
      <w:r>
        <w:t>更多相关图书推荐：https://www.jiaokey.com</w:t>
      </w:r>
    </w:p>
    <w:p>
      <w:r>
        <w:t>&lt;font color=Red&gt;琦&lt;/font&gt;君文；桂圆图 其他作品：https://www.jiaokey.com/tag/&lt;font color=Red&gt;琦&lt;/font&gt;君文；桂圆图.html</w:t>
      </w:r>
    </w:p>
    <w:p>
      <w:r>
        <w:t>北京:现代出版社,2019.01 出版图书：https://www.jiaokey.com/tag/北京:现代出版社,2019.01.html</w:t>
      </w:r>
    </w:p>
    <w:p>
      <w:r>
        <w:t>关键词搜索：https://www.jiaokey.com/tag/儿童文学-散文集-中国-当代.html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