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与龙同在的夏天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与龙同在的夏天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本书出售、求购地址：https://www.jiaokey.com/book/detail/14537378.html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关键词搜索：https://www.jiaokey.com/tag/与龙同在的夏天.html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