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猪头肉袭击案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猪头肉袭击案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本书出售、求购地址：https://www.jiaokey.com/book/detail/14537363.html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关键词搜索：https://www.jiaokey.com/tag/猪头肉袭击案.html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