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我的原始生活  新西兰荒野生存之旅</w:t>
      </w:r>
    </w:p>
    <w:p>
      <w:r>
        <w:rPr>
          <w:rFonts w:ascii="宋体" w:hAnsi="宋体" w:eastAsia="宋体"/>
          <w:sz w:val="24"/>
        </w:rPr>
        <w:t>（荷兰）米里亚姆·兰斯伍德著；马庆燕译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我的原始生活  新西兰荒野生存之旅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（荷兰）米里亚姆·兰斯伍德著；马庆燕译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本书出售、求购地址：https://www.jiaokey.com/book/detail/14537349.html</w:t>
      </w:r>
    </w:p>
    <w:p>
      <w:r>
        <w:t>更多相关图书推荐：https://www.jiaokey.com</w:t>
      </w:r>
    </w:p>
    <w:p>
      <w:r>
        <w:t>（荷兰）米里亚姆·兰斯伍德著；马庆燕译 其他作品：https://www.jiaokey.com/tag/（荷兰）米里亚姆·兰斯伍德著；马庆燕译.html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关键词搜索：https://www.jiaokey.com/tag/我的原始生活  新西兰荒野生存之旅.html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