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孤独的天空  中国航空之父的传奇人生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孤独的天空  中国航空之父的传奇人生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本书出售、求购地址：https://www.jiaokey.com/book/detail/14537331.html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关键词搜索：https://www.jiaokey.com/tag/孤独的天空  中国航空之父的传奇人生.html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