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五级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本书出售、求购地址：https://www.jiaokey.com/book/detail/14537329.html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关键词搜索：https://www.jiaokey.com/tag/中华最美古诗词360首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