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你是我最美的相遇  2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你是我最美的相遇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本书出售、求购地址：https://www.jiaokey.com/book/detail/14537302.html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关键词搜索：https://www.jiaokey.com/tag/你是我最美的相遇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