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  弥盖朗琪罗传  托尔斯泰传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  弥盖朗琪罗传  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傅雷（1908～1966）-文集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本书出售、求购地址：https://www.jiaokey.com/book/detail/14537300.html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沈阳:万卷出版公司,2018.08 出版图书：https://www.jiaokey.com/tag/沈阳:万卷出版公司,2018.08.html</w:t>
      </w:r>
    </w:p>
    <w:p>
      <w:r>
        <w:t>关键词搜索：https://www.jiaokey.com/tag/傅雷（1908～1966）-文集.html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