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书名：八大涨停板战法</w:t>
      </w:r>
    </w:p>
    <w:p>
      <w:r>
        <w:t>作者：马重祥，马超著</w:t>
      </w:r>
    </w:p>
    <w:p>
      <w:r>
        <w:t>出版社：北京:中国宇航出版社,2019.01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八大涨停板战法 评论地址：https://www.jiaokey.com/book/detail/14537269.html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