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碟形世界  零魔法巫师  2  逃跑的魔咒</w:t>
      </w:r>
    </w:p>
    <w:p>
      <w:r>
        <w:rPr>
          <w:rFonts w:ascii="宋体" w:hAnsi="宋体" w:eastAsia="宋体"/>
          <w:sz w:val="24"/>
        </w:rPr>
        <w:t>（英）特里·普拉切特（Terry Pratchett）著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碟形世界  零魔法巫师  2  逃跑的魔咒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（英）特里·普拉切特（Terry Pratchett）著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本书出售、求购地址：https://www.jiaokey.com/book/detail/14537265.html</w:t>
      </w:r>
    </w:p>
    <w:p>
      <w:r>
        <w:t>更多相关图书推荐：https://www.jiaokey.com</w:t>
      </w:r>
    </w:p>
    <w:p>
      <w:r>
        <w:t>（英）特里·普拉切特（Terry Pratchett）著 其他作品：https://www.jiaokey.com/tag/（英）特里·普拉切特（Terry Pratchett）著.html</w:t>
      </w:r>
    </w:p>
    <w:p>
      <w:r>
        <w:t>郑州:河南文艺出版社,2019.01 出版图书：https://www.jiaokey.com/tag/郑州:河南文艺出版社,2019.01.html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