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天舞纪  2  龙御四极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天舞纪  2  龙御四极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本书出售、求购地址：https://www.jiaokey.com/book/detail/14537264.html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关键词搜索：https://www.jiaokey.com/tag/天舞纪  2  龙御四极.html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