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书名：亲爱的谎言</w:t>
      </w:r>
    </w:p>
    <w:p>
      <w:r>
        <w:t>作者：（美）朱莉·布恩汀著；刘勇军译</w:t>
      </w:r>
    </w:p>
    <w:p>
      <w:r>
        <w:t>出版社：南昌:百花洲文艺出版社,2019.01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亲爱的谎言 评论地址：https://www.jiaokey.com/book/detail/14537259.html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