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心理资本</w:t>
      </w:r>
    </w:p>
    <w:p>
      <w:r>
        <w:rPr>
          <w:rFonts w:ascii="宋体" w:hAnsi="宋体" w:eastAsia="宋体"/>
          <w:sz w:val="24"/>
        </w:rPr>
        <w:t>（美）FredLuthans，（美）CarolynM.Youssef-Morgan，（美）BruceJ.Avolio著；王垒，童佳瑾，高永东等译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（美）FredLuthans，（美）CarolynM.Youssef-Morgan，（美）BruceJ.Avolio著；王垒，童佳瑾，高永东等译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本书出售、求购地址：https://www.jiaokey.com/book/detail/14537258.html</w:t>
      </w:r>
    </w:p>
    <w:p>
      <w:r>
        <w:t>更多相关图书推荐：https://www.jiaokey.com</w:t>
      </w:r>
    </w:p>
    <w:p>
      <w:r>
        <w:t>（美）FredLuthans，（美）CarolynM.Youssef-Morgan，（美）BruceJ.Avolio著；王垒，童佳瑾，高永东等译 其他作品：https://www.jiaokey.com/tag/（美）FredLuthans，（美）CarolynM.Youssef-Morgan，（美）BruceJ.Avolio著；王垒，童佳瑾，高永东等译.html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