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惩罚者  大结局  完美谎言</w:t>
      </w:r>
    </w:p>
    <w:p>
      <w:r>
        <w:rPr>
          <w:rFonts w:ascii="宋体" w:hAnsi="宋体" w:eastAsia="宋体"/>
          <w:sz w:val="24"/>
        </w:rPr>
        <w:t>韦一同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惩罚者  大结局  完美谎言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9787505744066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四天之内接连发生了两起案件，受害人皆为女性，且其身上的财物被洗劫一空，现场没有明确的指向性证据，唯有一名受害人身下的一枚残缺的、稀有古钱币首先成了案件的突破口。很快，专案组调查发现尸体被发现的现场并不是第一现场，古钱币也未曾在近期的古董市场有消息流动，线索将案件指向了连环抢劫杀人案。相似案件未再发生，调查进展举步维艰，警方被迫公开部分案情征集线索。并对受害人的社会关系深度解构。色情变态狂老板，纠缠不断的前任，不信任女人的现男友，疏远……</w:t>
      </w:r>
    </w:p>
    <w:p/>
    <w:p>
      <w:r>
        <w:t>本书出售、求购地址：https://www.jiaokey.com/book/detail/14537254.html</w:t>
      </w:r>
    </w:p>
    <w:p>
      <w:r>
        <w:t>更多当代作品（1949年~）图书推荐：https://www.jiaokey.com</w:t>
      </w:r>
    </w:p>
    <w:p>
      <w:r>
        <w:t>韦一同 其他作品：https://www.jiaokey.com/tag/韦一同.html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