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书名：血之遗产</w:t>
      </w:r>
    </w:p>
    <w:p>
      <w:r>
        <w:t>作者：（美）理查德·A.纳克著；苏恺译</w:t>
      </w:r>
    </w:p>
    <w:p>
      <w:r>
        <w:t>出版社：北京:新星出版社,2019.01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血之遗产 评论地址：https://www.jiaokey.com/book/detail/14537219.html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