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书名：纸片人斯坦利大冒险  6  转危为安的滑冰少年</w:t>
      </w:r>
    </w:p>
    <w:p>
      <w:r>
        <w:t>作者：（美）杰夫·布朗文；（菲律宾）麦基·帕米顿图；漆仰平译</w:t>
      </w:r>
    </w:p>
    <w:p>
      <w:r>
        <w:t>出版社：北京联合出版公司,2018.09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纸片人斯坦利大冒险  6  转危为安的滑冰少年 评论地址：https://www.jiaokey.com/book/detail/14537203.html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