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1  恐怖的“双头怪”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1  恐怖的“双头怪”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本书出售、求购地址：https://www.jiaokey.com/book/detail/14537198.html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1  恐怖的“双头怪”.html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