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书名：愤怒的葡萄</w:t>
      </w:r>
    </w:p>
    <w:p>
      <w:r>
        <w:t>作者：（美）约翰·斯坦贝克著；胡仲持译</w:t>
      </w:r>
    </w:p>
    <w:p>
      <w:r>
        <w:t>出版社：西安:太白文艺出版社,2019.01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愤怒的葡萄 评论地址：https://www.jiaokey.com/book/detail/14537186.html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