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雾中的奇幻小镇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雾中的奇幻小镇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本书出售、求购地址：https://www.jiaokey.com/book/detail/14537170.html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关键词搜索：https://www.jiaokey.com/tag/雾中的奇幻小镇.html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