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书名：纸魔法</w:t>
      </w:r>
    </w:p>
    <w:p>
      <w:r>
        <w:t>作者：（美）查丽·恩·霍姆博格</w:t>
      </w:r>
    </w:p>
    <w:p>
      <w:r>
        <w:t>出版社：成都:四川科学技术出版社,2018.11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纸魔法 评论地址：https://www.jiaokey.com/book/detail/14537137.html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