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三色猫探案  冒牌屋</w:t>
      </w:r>
    </w:p>
    <w:p>
      <w:r>
        <w:rPr>
          <w:rFonts w:ascii="宋体" w:hAnsi="宋体" w:eastAsia="宋体"/>
          <w:sz w:val="24"/>
        </w:rPr>
        <w:t>（日）赤川次郎著；成洁译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三色猫探案  冒牌屋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（日）赤川次郎著；成洁译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本书出售、求购地址：https://www.jiaokey.com/book/detail/14537116.html</w:t>
      </w:r>
    </w:p>
    <w:p>
      <w:r>
        <w:t>更多相关图书推荐：https://www.jiaokey.com</w:t>
      </w:r>
    </w:p>
    <w:p>
      <w:r>
        <w:t>（日）赤川次郎著；成洁译 其他作品：https://www.jiaokey.com/tag/（日）赤川次郎著；成洁译.html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关键词搜索：https://www.jiaokey.com/tag/三色猫探案  冒牌屋.html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