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阳光姐姐嘉年华  未完成的电影  新版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阳光姐姐嘉年华  未完成的电影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本书出售、求购地址：https://www.jiaokey.com/book/detail/14537109.html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关键词搜索：https://www.jiaokey.com/tag/阳光姐姐嘉年华  未完成的电影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