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历史大变局  中国经济风云的50个桥段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历史大变局  中国经济风云的50个桥段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本书出售、求购地址：https://www.jiaokey.com/book/detail/14537103.html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关键词搜索：https://www.jiaokey.com/tag/历史大变局  中国经济风云的50个桥段.html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