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冈田淳幻想小说系列  两分钟的冒险</w:t>
      </w:r>
    </w:p>
    <w:p>
      <w:r>
        <w:rPr>
          <w:rFonts w:ascii="宋体" w:hAnsi="宋体" w:eastAsia="宋体"/>
          <w:sz w:val="24"/>
        </w:rPr>
        <w:t>（日）冈田淳著；（日）太田大八绘；叶韦利译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冈田淳幻想小说系列  两分钟的冒险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（日）冈田淳著；（日）太田大八绘；叶韦利译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本书出售、求购地址：https://www.jiaokey.com/book/detail/14537096.html</w:t>
      </w:r>
    </w:p>
    <w:p>
      <w:r>
        <w:t>更多相关图书推荐：https://www.jiaokey.com</w:t>
      </w:r>
    </w:p>
    <w:p>
      <w:r>
        <w:t>（日）冈田淳著；（日）太田大八绘；叶韦利译 其他作品：https://www.jiaokey.com/tag/（日）冈田淳著；（日）太田大八绘；叶韦利译.html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关键词搜索：https://www.jiaokey.com/tag/冈田淳幻想小说系列  两分钟的冒险.html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