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中国杂文年选  2018版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中国杂文年选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本书出售、求购地址：https://www.jiaokey.com/book/detail/14537090.html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关键词搜索：https://www.jiaokey.com/tag/中国杂文年选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