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书名：黑暗之潮</w:t>
      </w:r>
    </w:p>
    <w:p>
      <w:r>
        <w:t>作者：（美）艾伦·罗森伯格著；谢旎劼译</w:t>
      </w:r>
    </w:p>
    <w:p>
      <w:r>
        <w:t>出版社：北京:新星出版社,2019.03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黑暗之潮 评论地址：https://www.jiaokey.com/book/detail/14537082.html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