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书名：操盘学  中  经典做盘定式  修订版</w:t>
      </w:r>
    </w:p>
    <w:p>
      <w:r>
        <w:t>作者：伍朝辉著</w:t>
      </w:r>
    </w:p>
    <w:p>
      <w:r>
        <w:t>出版社：广州:广东经济出版社,2019.01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操盘学  中  经典做盘定式  修订版 评论地址：https://www.jiaokey.com/book/detail/14537074.html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