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  从古代到中世纪：公元前1800年-公元1492年</w:t>
      </w:r>
    </w:p>
    <w:p>
      <w:r>
        <w:rPr>
          <w:rFonts w:ascii="宋体" w:hAnsi="宋体" w:eastAsia="宋体"/>
          <w:sz w:val="24"/>
        </w:rPr>
        <w:t>（法）弗朗索瓦·泰莫利耶尔，（法）卡特莉娜·李特奇主编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  从古代到中世纪：公元前1800年-公元1492年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（法）弗朗索瓦·泰莫利耶尔，（法）卡特莉娜·李特奇主编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本书出售、求购地址：https://www.jiaokey.com/book/detail/14537045.html</w:t>
      </w:r>
    </w:p>
    <w:p>
      <w:r>
        <w:t>更多相关图书推荐：https://www.jiaokey.com</w:t>
      </w:r>
    </w:p>
    <w:p>
      <w:r>
        <w:t>（法）弗朗索瓦·泰莫利耶尔，（法）卡特莉娜·李特奇主编 其他作品：https://www.jiaokey.com/tag/（法）弗朗索瓦·泰莫利耶尔，（法）卡特莉娜·李特奇主编.html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关键词搜索：https://www.jiaokey.com/tag/他们创造了历史  从古代到中世纪：公元前1800年-公元1492年.html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