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建筑评论  11  “研发建筑”的创新思考</w:t>
      </w:r>
    </w:p>
    <w:p>
      <w:r>
        <w:rPr>
          <w:rFonts w:ascii="宋体" w:hAnsi="宋体" w:eastAsia="宋体"/>
          <w:sz w:val="24"/>
        </w:rPr>
        <w:t>金磊，洪再生，高志主编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建筑评论  11  “研发建筑”的创新思考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金磊，洪再生，高志主编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本书出售、求购地址：https://www.jiaokey.com/book/detail/14537042.html</w:t>
      </w:r>
    </w:p>
    <w:p>
      <w:r>
        <w:t>更多相关图书推荐：https://www.jiaokey.com</w:t>
      </w:r>
    </w:p>
    <w:p>
      <w:r>
        <w:t>金磊，洪再生，高志主编 其他作品：https://www.jiaokey.com/tag/金磊，洪再生，高志主编.html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关键词搜索：https://www.jiaokey.com/tag/建筑评论  11  “研发建筑”的创新思考.html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